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D907" w14:textId="4E9C8DFE" w:rsidR="00551FBF" w:rsidRDefault="00551FBF" w:rsidP="00551FBF">
      <w:pPr>
        <w:pStyle w:val="Titolo1"/>
        <w:jc w:val="center"/>
        <w:rPr>
          <w:color w:val="auto"/>
          <w:u w:val="single"/>
          <w:lang w:val="it-IT"/>
        </w:rPr>
      </w:pPr>
      <w:r w:rsidRPr="00551FBF">
        <w:rPr>
          <w:color w:val="auto"/>
          <w:u w:val="single"/>
          <w:lang w:val="it-IT"/>
        </w:rPr>
        <w:t>(Allegato 6)</w:t>
      </w:r>
    </w:p>
    <w:p w14:paraId="2AF372DA" w14:textId="429D4BE5" w:rsidR="00551FBF" w:rsidRPr="00C15CDC" w:rsidRDefault="006B4528" w:rsidP="00551FBF">
      <w:pPr>
        <w:pStyle w:val="Titolo1"/>
        <w:jc w:val="center"/>
        <w:rPr>
          <w:color w:val="auto"/>
          <w:lang w:val="it-IT"/>
        </w:rPr>
      </w:pPr>
      <w:r w:rsidRPr="006B4528">
        <w:rPr>
          <w:color w:val="auto"/>
          <w:u w:val="single"/>
          <w:lang w:val="it-IT"/>
        </w:rPr>
        <w:t>(su Carta intestata dell’Istituto di Credito)</w:t>
      </w:r>
      <w:r w:rsidR="00551FBF">
        <w:rPr>
          <w:color w:val="auto"/>
          <w:u w:val="single"/>
          <w:lang w:val="it-IT"/>
        </w:rPr>
        <w:t xml:space="preserve"> </w:t>
      </w:r>
    </w:p>
    <w:p w14:paraId="766DFA80" w14:textId="51BD21C7" w:rsidR="004A0191" w:rsidRPr="00C15CDC" w:rsidRDefault="00000000" w:rsidP="006B4528">
      <w:pPr>
        <w:pStyle w:val="Titolo1"/>
        <w:jc w:val="center"/>
        <w:rPr>
          <w:color w:val="auto"/>
          <w:lang w:val="it-IT"/>
        </w:rPr>
      </w:pPr>
      <w:r w:rsidRPr="00C15CDC">
        <w:rPr>
          <w:color w:val="auto"/>
          <w:lang w:val="it-IT"/>
        </w:rPr>
        <w:t>MODELLO DI ATTESTAZIONE BANCARIA DI DISPONIBILITÀ FINANZIARIA</w:t>
      </w:r>
      <w:r w:rsidR="00551FBF">
        <w:rPr>
          <w:color w:val="auto"/>
          <w:lang w:val="it-IT"/>
        </w:rPr>
        <w:t xml:space="preserve"> </w:t>
      </w:r>
    </w:p>
    <w:p w14:paraId="40979581" w14:textId="77777777" w:rsidR="002857DD" w:rsidRPr="00C15CDC" w:rsidRDefault="002857D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46FC8BF" w14:textId="0CAFED74" w:rsidR="002857DD" w:rsidRPr="00C15CDC" w:rsidRDefault="002857DD" w:rsidP="002857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4300891" w14:textId="14416685" w:rsidR="004A0191" w:rsidRPr="00C15CDC" w:rsidRDefault="00000000" w:rsidP="002857D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5CDC">
        <w:rPr>
          <w:rFonts w:ascii="Times New Roman" w:hAnsi="Times New Roman" w:cs="Times New Roman"/>
          <w:b/>
          <w:bCs/>
          <w:sz w:val="24"/>
          <w:szCs w:val="24"/>
          <w:lang w:val="it-IT"/>
        </w:rPr>
        <w:t>Oggetto: Attestazione di disponibilità finanziaria per conferimento a favore della costituenda Fondazione ITS Academy</w:t>
      </w:r>
      <w:r w:rsidR="00B1285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</w:p>
    <w:p w14:paraId="124B11C4" w14:textId="77777777" w:rsidR="00D95E3F" w:rsidRDefault="00000000" w:rsidP="00C15CD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C15CDC">
        <w:rPr>
          <w:rFonts w:ascii="Times New Roman" w:hAnsi="Times New Roman" w:cs="Times New Roman"/>
          <w:sz w:val="24"/>
          <w:szCs w:val="24"/>
          <w:lang w:val="it-IT"/>
        </w:rPr>
        <w:t>L’Istituto di Credito ________________________________________</w:t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  <w:t>con sede in ________________________________________________</w:t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  <w:t>Codice ABI ___________</w:t>
      </w:r>
      <w:proofErr w:type="gramStart"/>
      <w:r w:rsidRPr="00C15CDC">
        <w:rPr>
          <w:rFonts w:ascii="Times New Roman" w:hAnsi="Times New Roman" w:cs="Times New Roman"/>
          <w:sz w:val="24"/>
          <w:szCs w:val="24"/>
          <w:lang w:val="it-IT"/>
        </w:rPr>
        <w:t>_  Codice</w:t>
      </w:r>
      <w:proofErr w:type="gramEnd"/>
      <w:r w:rsidRPr="00C15CDC">
        <w:rPr>
          <w:rFonts w:ascii="Times New Roman" w:hAnsi="Times New Roman" w:cs="Times New Roman"/>
          <w:sz w:val="24"/>
          <w:szCs w:val="24"/>
          <w:lang w:val="it-IT"/>
        </w:rPr>
        <w:t xml:space="preserve"> CAB ____________</w:t>
      </w:r>
    </w:p>
    <w:p w14:paraId="20E56176" w14:textId="4A4DBD8D" w:rsidR="00C15CDC" w:rsidRDefault="00D95E3F" w:rsidP="00C15CDC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Codice IBAN _____________________________</w:t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</w:r>
    </w:p>
    <w:p w14:paraId="7657D655" w14:textId="77777777" w:rsidR="006B4528" w:rsidRDefault="00000000" w:rsidP="00C15C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9733A2">
        <w:rPr>
          <w:rFonts w:ascii="Times New Roman" w:hAnsi="Times New Roman" w:cs="Times New Roman"/>
          <w:b/>
          <w:bCs/>
          <w:sz w:val="24"/>
          <w:szCs w:val="24"/>
          <w:lang w:val="it-IT"/>
        </w:rPr>
        <w:t>ATTESTA</w:t>
      </w:r>
    </w:p>
    <w:p w14:paraId="03FE1DCA" w14:textId="67001FF7" w:rsidR="00C15CDC" w:rsidRPr="009733A2" w:rsidRDefault="006B4528" w:rsidP="00C15C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Ai sensi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del</w:t>
      </w:r>
      <w:r w:rsidR="00551F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_______________________________</w:t>
      </w:r>
      <w:r w:rsidRPr="009733A2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</w:r>
    </w:p>
    <w:p w14:paraId="71C59D7B" w14:textId="236D9DFF" w:rsidR="004A0191" w:rsidRPr="00C15CDC" w:rsidRDefault="00000000" w:rsidP="00C15CD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  <w:t>che il soggetto:</w:t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  <w:t>________________________________________</w:t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  <w:t>C.F./P.IVA __________________________</w:t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  <w:t>con sede legale in ________________________________________</w:t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  <w:t>è titolare</w:t>
      </w:r>
      <w:r w:rsidR="00D95E3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t xml:space="preserve"> presso questo Istituto del seguente rapporto:</w:t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  <w:t>Tipologia conto: __________________________________________</w:t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  <w:t>IBAN: _____________________________________________________</w:t>
      </w:r>
    </w:p>
    <w:p w14:paraId="45376CCC" w14:textId="3075E007" w:rsidR="004A0191" w:rsidRPr="00C15CDC" w:rsidRDefault="00000000" w:rsidP="002857D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5CDC">
        <w:rPr>
          <w:rFonts w:ascii="Times New Roman" w:hAnsi="Times New Roman" w:cs="Times New Roman"/>
          <w:sz w:val="24"/>
          <w:szCs w:val="24"/>
          <w:lang w:val="it-IT"/>
        </w:rPr>
        <w:t>Alla data odierna risulta una disponibilità liquida non vincolata pari a</w:t>
      </w:r>
      <w:r w:rsidR="00C15CD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6B4528">
        <w:rPr>
          <w:rFonts w:ascii="Times New Roman" w:hAnsi="Times New Roman" w:cs="Times New Roman"/>
          <w:b/>
          <w:bCs/>
          <w:sz w:val="24"/>
          <w:szCs w:val="24"/>
          <w:lang w:val="it-IT"/>
        </w:rPr>
        <w:t>€ ____________________</w:t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t xml:space="preserve"> (in lettere: ______________________________)</w:t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  <w:t xml:space="preserve">Tale somma risulta pienamente nella disponibilità del cliente e potrà essere destinata al </w:t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lastRenderedPageBreak/>
        <w:t>conferimento del fondo di dotazione della costituenda Fondazione ITS Academy, come da impegno formalizzato dal cliente stesso.</w:t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  <w:t>La presente attestazione è rilasciata su richiesta dell’interessato per gli usi consentiti dalla legge e per la partecipazione all’Avviso pubblico della Regione Basilicata – PR FESR FSE+ 2021/2027.</w:t>
      </w:r>
    </w:p>
    <w:p w14:paraId="42C8EB5C" w14:textId="02D68EC6" w:rsidR="00C15CDC" w:rsidRDefault="00000000" w:rsidP="00C15CD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C15CDC">
        <w:rPr>
          <w:rFonts w:ascii="Times New Roman" w:hAnsi="Times New Roman" w:cs="Times New Roman"/>
          <w:sz w:val="24"/>
          <w:szCs w:val="24"/>
          <w:lang w:val="it-IT"/>
        </w:rPr>
        <w:t>Luogo</w:t>
      </w:r>
      <w:r w:rsidR="00C15CD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t>e data _______________</w:t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</w:r>
    </w:p>
    <w:p w14:paraId="7A55A459" w14:textId="66CC1CFC" w:rsidR="004A0191" w:rsidRPr="00C15CDC" w:rsidRDefault="00000000" w:rsidP="00C15CDC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C15CDC">
        <w:rPr>
          <w:rFonts w:ascii="Times New Roman" w:hAnsi="Times New Roman" w:cs="Times New Roman"/>
          <w:sz w:val="24"/>
          <w:szCs w:val="24"/>
          <w:lang w:val="it-IT"/>
        </w:rPr>
        <w:t>Timbro e firma autorizzata della Banca</w:t>
      </w:r>
      <w:r w:rsidRPr="00C15CDC">
        <w:rPr>
          <w:rFonts w:ascii="Times New Roman" w:hAnsi="Times New Roman" w:cs="Times New Roman"/>
          <w:sz w:val="24"/>
          <w:szCs w:val="24"/>
          <w:lang w:val="it-IT"/>
        </w:rPr>
        <w:br/>
        <w:t>______________</w:t>
      </w:r>
    </w:p>
    <w:sectPr w:rsidR="004A0191" w:rsidRPr="00C15C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9CCB" w14:textId="77777777" w:rsidR="004B1D24" w:rsidRDefault="004B1D24" w:rsidP="009733A2">
      <w:pPr>
        <w:spacing w:after="0" w:line="240" w:lineRule="auto"/>
      </w:pPr>
      <w:r>
        <w:separator/>
      </w:r>
    </w:p>
  </w:endnote>
  <w:endnote w:type="continuationSeparator" w:id="0">
    <w:p w14:paraId="2AD93893" w14:textId="77777777" w:rsidR="004B1D24" w:rsidRDefault="004B1D24" w:rsidP="0097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51EE" w14:textId="77777777" w:rsidR="004B1D24" w:rsidRDefault="004B1D24" w:rsidP="009733A2">
      <w:pPr>
        <w:spacing w:after="0" w:line="240" w:lineRule="auto"/>
      </w:pPr>
      <w:r>
        <w:separator/>
      </w:r>
    </w:p>
  </w:footnote>
  <w:footnote w:type="continuationSeparator" w:id="0">
    <w:p w14:paraId="4AD9110D" w14:textId="77777777" w:rsidR="004B1D24" w:rsidRDefault="004B1D24" w:rsidP="00973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1578867">
    <w:abstractNumId w:val="8"/>
  </w:num>
  <w:num w:numId="2" w16cid:durableId="837118025">
    <w:abstractNumId w:val="6"/>
  </w:num>
  <w:num w:numId="3" w16cid:durableId="1041436469">
    <w:abstractNumId w:val="5"/>
  </w:num>
  <w:num w:numId="4" w16cid:durableId="1522281849">
    <w:abstractNumId w:val="4"/>
  </w:num>
  <w:num w:numId="5" w16cid:durableId="278724849">
    <w:abstractNumId w:val="7"/>
  </w:num>
  <w:num w:numId="6" w16cid:durableId="684599002">
    <w:abstractNumId w:val="3"/>
  </w:num>
  <w:num w:numId="7" w16cid:durableId="475226149">
    <w:abstractNumId w:val="2"/>
  </w:num>
  <w:num w:numId="8" w16cid:durableId="342705772">
    <w:abstractNumId w:val="1"/>
  </w:num>
  <w:num w:numId="9" w16cid:durableId="102879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12A"/>
    <w:rsid w:val="00034616"/>
    <w:rsid w:val="0006063C"/>
    <w:rsid w:val="0015074B"/>
    <w:rsid w:val="001537C8"/>
    <w:rsid w:val="00191AA5"/>
    <w:rsid w:val="002011AB"/>
    <w:rsid w:val="002857DD"/>
    <w:rsid w:val="0029639D"/>
    <w:rsid w:val="00326F90"/>
    <w:rsid w:val="004A0191"/>
    <w:rsid w:val="004B1D24"/>
    <w:rsid w:val="00551FBF"/>
    <w:rsid w:val="006B4528"/>
    <w:rsid w:val="009558F0"/>
    <w:rsid w:val="009733A2"/>
    <w:rsid w:val="00AA1D8D"/>
    <w:rsid w:val="00B1285E"/>
    <w:rsid w:val="00B47730"/>
    <w:rsid w:val="00C15CDC"/>
    <w:rsid w:val="00CB0664"/>
    <w:rsid w:val="00D95E3F"/>
    <w:rsid w:val="00F30C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0F115B"/>
  <w14:defaultImageDpi w14:val="300"/>
  <w15:docId w15:val="{C306F095-ACD7-4E72-8ED9-37C19EA5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Graziadei Rosa Maria</cp:lastModifiedBy>
  <cp:revision>9</cp:revision>
  <dcterms:created xsi:type="dcterms:W3CDTF">2013-12-23T23:15:00Z</dcterms:created>
  <dcterms:modified xsi:type="dcterms:W3CDTF">2026-03-06T06:35:00Z</dcterms:modified>
  <cp:category/>
</cp:coreProperties>
</file>