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9F42" w14:textId="7FD7E14B" w:rsidR="007704F0" w:rsidRPr="00F312BA" w:rsidRDefault="007704F0">
      <w:pPr>
        <w:pStyle w:val="Titolo1"/>
        <w:rPr>
          <w:rFonts w:ascii="Times New Roman" w:hAnsi="Times New Roman" w:cs="Times New Roman"/>
          <w:color w:val="auto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1017E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017E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017E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312BA">
        <w:rPr>
          <w:rFonts w:ascii="Times New Roman" w:hAnsi="Times New Roman" w:cs="Times New Roman"/>
          <w:color w:val="auto"/>
          <w:lang w:val="it-IT"/>
        </w:rPr>
        <w:t>Allegato 7</w:t>
      </w:r>
    </w:p>
    <w:p w14:paraId="28E61EE0" w14:textId="5BE3C51C" w:rsidR="00645295" w:rsidRPr="007704F0" w:rsidRDefault="00000000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7704F0">
        <w:rPr>
          <w:rFonts w:ascii="Times New Roman" w:hAnsi="Times New Roman" w:cs="Times New Roman"/>
          <w:color w:val="auto"/>
          <w:sz w:val="24"/>
          <w:szCs w:val="24"/>
          <w:lang w:val="it-IT"/>
        </w:rPr>
        <w:t>SCHEMA DI PERIZIA GIURATA DI STIMA PER CONFERIMENTO DI BENI</w:t>
      </w:r>
    </w:p>
    <w:p w14:paraId="796EF702" w14:textId="77777777" w:rsidR="003033BB" w:rsidRPr="007704F0" w:rsidRDefault="003033BB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3B3831" w14:textId="5131AAB6" w:rsidR="00645295" w:rsidRPr="007704F0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704F0">
        <w:rPr>
          <w:rFonts w:ascii="Times New Roman" w:hAnsi="Times New Roman" w:cs="Times New Roman"/>
          <w:b/>
          <w:bCs/>
          <w:sz w:val="24"/>
          <w:szCs w:val="24"/>
          <w:lang w:val="it-IT"/>
        </w:rPr>
        <w:t>PERIZIA GIURATA DI STIMA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Il/La sottoscritto/a ________________________________________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 xml:space="preserve">nato/a </w:t>
      </w:r>
      <w:proofErr w:type="spellStart"/>
      <w:r w:rsidRPr="007704F0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704F0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il 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C.F. __________________________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iscritto all’Albo/Ordine ______________________________ n. 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in qualità di tecnico abilitato, incaricato da: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C.F./P.IVA __________________________</w:t>
      </w:r>
    </w:p>
    <w:p w14:paraId="1CB2A8C1" w14:textId="77777777" w:rsidR="007704F0" w:rsidRDefault="007704F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502087E" w14:textId="77777777" w:rsidR="00F312BA" w:rsidRDefault="00000000" w:rsidP="00C4340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832E4">
        <w:rPr>
          <w:rFonts w:ascii="Times New Roman" w:hAnsi="Times New Roman" w:cs="Times New Roman"/>
          <w:b/>
          <w:bCs/>
          <w:sz w:val="24"/>
          <w:szCs w:val="24"/>
          <w:lang w:val="it-IT"/>
        </w:rPr>
        <w:t>PREMESSO CHE</w:t>
      </w:r>
    </w:p>
    <w:p w14:paraId="3DE77359" w14:textId="76DB76EE" w:rsidR="00645295" w:rsidRPr="008832E4" w:rsidRDefault="00000000" w:rsidP="00C434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832E4">
        <w:rPr>
          <w:rFonts w:ascii="Times New Roman" w:hAnsi="Times New Roman" w:cs="Times New Roman"/>
          <w:sz w:val="24"/>
          <w:szCs w:val="24"/>
          <w:lang w:val="it-IT"/>
        </w:rPr>
        <w:t>il soggetto sopra indicato intende conferire beni/attrezzature/strumentazioni a favore della costituenda Fondazione ITS Academy quale quota del fondo di dotazione, ai sensi dell’Avviso pubblico della Regione Basilicata – PR FESR FSE+ 2021/2027</w:t>
      </w:r>
      <w:r w:rsidR="00C45C03">
        <w:rPr>
          <w:rFonts w:ascii="Times New Roman" w:hAnsi="Times New Roman" w:cs="Times New Roman"/>
          <w:sz w:val="24"/>
          <w:szCs w:val="24"/>
          <w:lang w:val="it-IT"/>
        </w:rPr>
        <w:t xml:space="preserve"> che di seguito si riportano con il loro valore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34100B9" w14:textId="4467679A" w:rsidR="00645295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832E4">
        <w:rPr>
          <w:rFonts w:ascii="Times New Roman" w:hAnsi="Times New Roman" w:cs="Times New Roman"/>
          <w:b/>
          <w:bCs/>
          <w:sz w:val="24"/>
          <w:szCs w:val="24"/>
          <w:lang w:val="it-IT"/>
        </w:rPr>
        <w:t>DESCRIZIONE DEI BENI OGGETTO DI STIMA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>(Elenco dettagliato con marca, modello, anno, stato d’uso, eventuale matricola)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 xml:space="preserve">1. 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</w:t>
      </w:r>
      <w:r w:rsidR="00C45C03">
        <w:rPr>
          <w:rFonts w:ascii="Times New Roman" w:hAnsi="Times New Roman" w:cs="Times New Roman"/>
          <w:sz w:val="24"/>
          <w:szCs w:val="24"/>
          <w:lang w:val="it-IT"/>
        </w:rPr>
        <w:t>Valore 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2. ________________________________________________</w:t>
      </w:r>
      <w:r w:rsidR="00C45C03" w:rsidRPr="00C45C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5C03">
        <w:rPr>
          <w:rFonts w:ascii="Times New Roman" w:hAnsi="Times New Roman" w:cs="Times New Roman"/>
          <w:sz w:val="24"/>
          <w:szCs w:val="24"/>
          <w:lang w:val="it-IT"/>
        </w:rPr>
        <w:t>Valore 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3. ________________________________________________</w:t>
      </w:r>
      <w:r w:rsidR="00C45C03" w:rsidRPr="00C45C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5C03">
        <w:rPr>
          <w:rFonts w:ascii="Times New Roman" w:hAnsi="Times New Roman" w:cs="Times New Roman"/>
          <w:sz w:val="24"/>
          <w:szCs w:val="24"/>
          <w:lang w:val="it-IT"/>
        </w:rPr>
        <w:t>Valore _________</w:t>
      </w:r>
    </w:p>
    <w:p w14:paraId="7235092A" w14:textId="5F82A767" w:rsidR="00C45C03" w:rsidRPr="007704F0" w:rsidRDefault="00C45C0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</w:t>
      </w:r>
      <w:r w:rsidRPr="00C45C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Valore _________</w:t>
      </w:r>
    </w:p>
    <w:p w14:paraId="45304A25" w14:textId="77777777" w:rsidR="00C45C03" w:rsidRDefault="00C45C03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C5A435" w14:textId="1FA983C1" w:rsidR="00645295" w:rsidRPr="008832E4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832E4">
        <w:rPr>
          <w:rFonts w:ascii="Times New Roman" w:hAnsi="Times New Roman" w:cs="Times New Roman"/>
          <w:b/>
          <w:bCs/>
          <w:sz w:val="24"/>
          <w:szCs w:val="24"/>
          <w:lang w:val="it-IT"/>
        </w:rPr>
        <w:t>CRITERI DI VALUTAZIONE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>La valutazione è stata effettuata sulla base di: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>- valore di mercato attuale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>- stato di conservazione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>- vetustà e funzionalità tecnica</w:t>
      </w:r>
      <w:r w:rsidRPr="008832E4">
        <w:rPr>
          <w:rFonts w:ascii="Times New Roman" w:hAnsi="Times New Roman" w:cs="Times New Roman"/>
          <w:sz w:val="24"/>
          <w:szCs w:val="24"/>
          <w:lang w:val="it-IT"/>
        </w:rPr>
        <w:br/>
        <w:t>- eventuali quotazioni di beni analoghi</w:t>
      </w:r>
    </w:p>
    <w:p w14:paraId="117E8937" w14:textId="77777777" w:rsidR="003033BB" w:rsidRPr="008832E4" w:rsidRDefault="003033BB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5ACE00" w14:textId="6FC5C75F" w:rsidR="003033BB" w:rsidRPr="007704F0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704F0">
        <w:rPr>
          <w:rFonts w:ascii="Times New Roman" w:hAnsi="Times New Roman" w:cs="Times New Roman"/>
          <w:b/>
          <w:bCs/>
          <w:sz w:val="24"/>
          <w:szCs w:val="24"/>
          <w:lang w:val="it-IT"/>
        </w:rPr>
        <w:t>VALORE DI STIMA</w:t>
      </w:r>
    </w:p>
    <w:p w14:paraId="7C39476A" w14:textId="77BA2CEF" w:rsidR="00645295" w:rsidRPr="007704F0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704F0">
        <w:rPr>
          <w:rFonts w:ascii="Times New Roman" w:hAnsi="Times New Roman" w:cs="Times New Roman"/>
          <w:sz w:val="24"/>
          <w:szCs w:val="24"/>
          <w:lang w:val="it-IT"/>
        </w:rPr>
        <w:t>Il valore complessivo dei beni sopra descritti è determinato in: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45C03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____________________ (in lettere: ______________________________)</w:t>
      </w:r>
      <w:r w:rsidRPr="00C45C03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Tale valore è ritenuto congruo ai fini del conferimento nel fondo di dotazione della costituenda Fondazione ITS Academy.</w:t>
      </w:r>
    </w:p>
    <w:p w14:paraId="16839EAF" w14:textId="77777777" w:rsidR="00F312BA" w:rsidRDefault="00F312BA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03E992" w14:textId="5C6E8225" w:rsidR="003033BB" w:rsidRPr="007704F0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704F0">
        <w:rPr>
          <w:rFonts w:ascii="Times New Roman" w:hAnsi="Times New Roman" w:cs="Times New Roman"/>
          <w:b/>
          <w:bCs/>
          <w:sz w:val="24"/>
          <w:szCs w:val="24"/>
          <w:lang w:val="it-IT"/>
        </w:rPr>
        <w:t>GIURAMENTO</w:t>
      </w:r>
    </w:p>
    <w:p w14:paraId="3C759642" w14:textId="004840BB" w:rsidR="00645295" w:rsidRPr="007704F0" w:rsidRDefault="00000000">
      <w:pPr>
        <w:rPr>
          <w:lang w:val="it-IT"/>
        </w:rPr>
      </w:pPr>
      <w:r w:rsidRPr="007704F0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42511">
        <w:rPr>
          <w:rFonts w:ascii="Times New Roman" w:hAnsi="Times New Roman" w:cs="Times New Roman"/>
          <w:sz w:val="24"/>
          <w:szCs w:val="24"/>
          <w:lang w:val="it-IT"/>
        </w:rPr>
        <w:t xml:space="preserve">/la 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42511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t xml:space="preserve"> tecnico</w:t>
      </w:r>
      <w:r w:rsidR="00A425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t xml:space="preserve"> dichiara di aver bene e fedelmente adempiuto all’incarico affidatogli</w:t>
      </w:r>
      <w:r w:rsidR="00A42511">
        <w:rPr>
          <w:rFonts w:ascii="Times New Roman" w:hAnsi="Times New Roman" w:cs="Times New Roman"/>
          <w:sz w:val="24"/>
          <w:szCs w:val="24"/>
          <w:lang w:val="it-IT"/>
        </w:rPr>
        <w:t>/le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t xml:space="preserve"> e che la presente stima corrisponde al vero.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Luogo e data __________________________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Firma del Perito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________________________________________</w:t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704F0">
        <w:rPr>
          <w:rFonts w:ascii="Times New Roman" w:hAnsi="Times New Roman" w:cs="Times New Roman"/>
          <w:sz w:val="24"/>
          <w:szCs w:val="24"/>
          <w:lang w:val="it-IT"/>
        </w:rPr>
        <w:br/>
        <w:t>(La presente</w:t>
      </w:r>
      <w:r w:rsidRPr="007704F0">
        <w:rPr>
          <w:lang w:val="it-IT"/>
        </w:rPr>
        <w:t xml:space="preserve"> perizia dovrà essere giurata presso il Tribunale o davanti a Notaio)</w:t>
      </w:r>
    </w:p>
    <w:sectPr w:rsidR="00645295" w:rsidRPr="007704F0" w:rsidSect="003033BB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288834">
    <w:abstractNumId w:val="8"/>
  </w:num>
  <w:num w:numId="2" w16cid:durableId="962030977">
    <w:abstractNumId w:val="6"/>
  </w:num>
  <w:num w:numId="3" w16cid:durableId="583804522">
    <w:abstractNumId w:val="5"/>
  </w:num>
  <w:num w:numId="4" w16cid:durableId="307782909">
    <w:abstractNumId w:val="4"/>
  </w:num>
  <w:num w:numId="5" w16cid:durableId="1707637248">
    <w:abstractNumId w:val="7"/>
  </w:num>
  <w:num w:numId="6" w16cid:durableId="905338056">
    <w:abstractNumId w:val="3"/>
  </w:num>
  <w:num w:numId="7" w16cid:durableId="1325820733">
    <w:abstractNumId w:val="2"/>
  </w:num>
  <w:num w:numId="8" w16cid:durableId="985890631">
    <w:abstractNumId w:val="1"/>
  </w:num>
  <w:num w:numId="9" w16cid:durableId="110480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25A"/>
    <w:rsid w:val="00034616"/>
    <w:rsid w:val="0006063C"/>
    <w:rsid w:val="001017E0"/>
    <w:rsid w:val="0015074B"/>
    <w:rsid w:val="0029639D"/>
    <w:rsid w:val="003033BB"/>
    <w:rsid w:val="00320E14"/>
    <w:rsid w:val="00326F90"/>
    <w:rsid w:val="00463F18"/>
    <w:rsid w:val="00645295"/>
    <w:rsid w:val="0074775C"/>
    <w:rsid w:val="007704F0"/>
    <w:rsid w:val="008832E4"/>
    <w:rsid w:val="008E299A"/>
    <w:rsid w:val="00A42511"/>
    <w:rsid w:val="00AA1D8D"/>
    <w:rsid w:val="00B47730"/>
    <w:rsid w:val="00C43407"/>
    <w:rsid w:val="00C45C03"/>
    <w:rsid w:val="00CB0664"/>
    <w:rsid w:val="00F312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09478"/>
  <w14:defaultImageDpi w14:val="300"/>
  <w15:docId w15:val="{C306F095-ACD7-4E72-8ED9-37C19EA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Graziadei Rosa Maria</cp:lastModifiedBy>
  <cp:revision>8</cp:revision>
  <dcterms:created xsi:type="dcterms:W3CDTF">2026-01-27T16:47:00Z</dcterms:created>
  <dcterms:modified xsi:type="dcterms:W3CDTF">2026-03-06T10:23:00Z</dcterms:modified>
  <cp:category/>
</cp:coreProperties>
</file>